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3AD12" w14:textId="77777777" w:rsidR="00B855F0" w:rsidRPr="00E77236" w:rsidRDefault="005B4395">
      <w:pPr>
        <w:pStyle w:val="Titel"/>
        <w:rPr>
          <w:rFonts w:ascii="Aptos Display" w:hAnsi="Aptos Display"/>
          <w:color w:val="auto"/>
          <w:lang w:val="nl-NL"/>
        </w:rPr>
      </w:pPr>
      <w:r w:rsidRPr="00E77236">
        <w:rPr>
          <w:rFonts w:ascii="Aptos Display" w:hAnsi="Aptos Display"/>
          <w:color w:val="auto"/>
          <w:lang w:val="nl-NL"/>
        </w:rPr>
        <w:t>Indienformulier – Kwaliteitsbudget Wind- en Zonneparken Fryslân</w:t>
      </w:r>
    </w:p>
    <w:p w14:paraId="3E0369B9" w14:textId="757061AE" w:rsidR="00B855F0" w:rsidRPr="00E77236" w:rsidRDefault="005B4395">
      <w:pPr>
        <w:rPr>
          <w:rFonts w:ascii="Aptos Display" w:hAnsi="Aptos Display"/>
          <w:lang w:val="nl-NL"/>
        </w:rPr>
      </w:pPr>
      <w:r w:rsidRPr="00E77236">
        <w:rPr>
          <w:rFonts w:ascii="Aptos Display" w:hAnsi="Aptos Display"/>
          <w:lang w:val="nl-NL"/>
        </w:rPr>
        <w:t xml:space="preserve">Gebruik dit formulier om een voorstel in te dienen voor een bijdrage uit het </w:t>
      </w:r>
      <w:r w:rsidR="00311231">
        <w:rPr>
          <w:rFonts w:ascii="Aptos Display" w:hAnsi="Aptos Display"/>
          <w:lang w:val="nl-NL"/>
        </w:rPr>
        <w:t>K</w:t>
      </w:r>
      <w:r w:rsidRPr="00E77236">
        <w:rPr>
          <w:rFonts w:ascii="Aptos Display" w:hAnsi="Aptos Display"/>
          <w:lang w:val="nl-NL"/>
        </w:rPr>
        <w:t>waliteitsbudget. Vul alle onderdelen zo volledig mogelijk in. U kunt dit formulier digitaal of op papier aanleveren</w:t>
      </w:r>
      <w:r w:rsidR="00311231">
        <w:rPr>
          <w:rFonts w:ascii="Aptos Display" w:hAnsi="Aptos Display"/>
          <w:lang w:val="nl-NL"/>
        </w:rPr>
        <w:t xml:space="preserve"> vóór 10 november 2025</w:t>
      </w:r>
      <w:r w:rsidRPr="00E77236">
        <w:rPr>
          <w:rFonts w:ascii="Aptos Display" w:hAnsi="Aptos Display"/>
          <w:lang w:val="nl-NL"/>
        </w:rPr>
        <w:t>.</w:t>
      </w:r>
      <w:r w:rsidR="00311231">
        <w:rPr>
          <w:rFonts w:ascii="Aptos Display" w:hAnsi="Aptos Display"/>
          <w:lang w:val="nl-NL"/>
        </w:rPr>
        <w:t xml:space="preserve"> Voor meer informatie ga naar: </w:t>
      </w:r>
      <w:hyperlink r:id="rId9" w:history="1">
        <w:r w:rsidR="00311231" w:rsidRPr="00452172">
          <w:rPr>
            <w:rStyle w:val="Hyperlink"/>
            <w:rFonts w:ascii="Aptos Display" w:hAnsi="Aptos Display"/>
            <w:lang w:val="nl-NL"/>
          </w:rPr>
          <w:t>https://friesenergiehuis.nl/kwaliteitsbudget</w:t>
        </w:r>
      </w:hyperlink>
      <w:r w:rsidR="00311231">
        <w:rPr>
          <w:rFonts w:ascii="Aptos Display" w:hAnsi="Aptos Display"/>
          <w:lang w:val="nl-NL"/>
        </w:rPr>
        <w:t xml:space="preserve">. </w:t>
      </w:r>
    </w:p>
    <w:p w14:paraId="23FBC469" w14:textId="77777777" w:rsidR="00B855F0" w:rsidRPr="00E77236" w:rsidRDefault="005B4395">
      <w:pPr>
        <w:pStyle w:val="Kop1"/>
        <w:rPr>
          <w:rFonts w:ascii="Aptos Display" w:hAnsi="Aptos Display"/>
          <w:color w:val="auto"/>
          <w:lang w:val="nl-NL"/>
        </w:rPr>
      </w:pPr>
      <w:r w:rsidRPr="00E77236">
        <w:rPr>
          <w:rFonts w:ascii="Aptos Display" w:hAnsi="Aptos Display"/>
          <w:color w:val="auto"/>
          <w:lang w:val="nl-NL"/>
        </w:rPr>
        <w:t>1. Gegevens van de indiener</w:t>
      </w:r>
    </w:p>
    <w:p w14:paraId="0CAAC0B2" w14:textId="77777777" w:rsidR="00B855F0" w:rsidRPr="00E77236" w:rsidRDefault="005B4395">
      <w:pPr>
        <w:rPr>
          <w:rFonts w:ascii="Aptos Display" w:hAnsi="Aptos Display"/>
          <w:lang w:val="nl-NL"/>
        </w:rPr>
      </w:pPr>
      <w:r w:rsidRPr="00E77236">
        <w:rPr>
          <w:rFonts w:ascii="Aptos Display" w:hAnsi="Aptos Display"/>
          <w:lang w:val="nl-NL"/>
        </w:rPr>
        <w:t>Naam organisatie / initiatiefgroep: _________________________________________</w:t>
      </w:r>
    </w:p>
    <w:p w14:paraId="0DAF2A42" w14:textId="6F61725D" w:rsidR="00B855F0" w:rsidRPr="00E77236" w:rsidRDefault="005B4395">
      <w:pPr>
        <w:rPr>
          <w:rFonts w:ascii="Aptos Display" w:hAnsi="Aptos Display"/>
          <w:lang w:val="nl-NL"/>
        </w:rPr>
      </w:pPr>
      <w:r w:rsidRPr="00E77236">
        <w:rPr>
          <w:rFonts w:ascii="Aptos Display" w:hAnsi="Aptos Display"/>
          <w:lang w:val="nl-NL"/>
        </w:rPr>
        <w:t>Contactpersoon: ________________________________________________________</w:t>
      </w:r>
    </w:p>
    <w:p w14:paraId="13F4E54B" w14:textId="4A0CFD62" w:rsidR="00B855F0" w:rsidRPr="00E77236" w:rsidRDefault="005B4395">
      <w:pPr>
        <w:rPr>
          <w:rFonts w:ascii="Aptos Display" w:hAnsi="Aptos Display"/>
          <w:lang w:val="nl-NL"/>
        </w:rPr>
      </w:pPr>
      <w:r w:rsidRPr="00E77236">
        <w:rPr>
          <w:rFonts w:ascii="Aptos Display" w:hAnsi="Aptos Display"/>
          <w:lang w:val="nl-NL"/>
        </w:rPr>
        <w:t>Adres: _________________________________________________________________</w:t>
      </w:r>
    </w:p>
    <w:p w14:paraId="350D3461" w14:textId="086D4ADB" w:rsidR="00B855F0" w:rsidRPr="00E77236" w:rsidRDefault="005B4395">
      <w:pPr>
        <w:rPr>
          <w:rFonts w:ascii="Aptos Display" w:hAnsi="Aptos Display"/>
          <w:lang w:val="nl-NL"/>
        </w:rPr>
      </w:pPr>
      <w:r w:rsidRPr="00E77236">
        <w:rPr>
          <w:rFonts w:ascii="Aptos Display" w:hAnsi="Aptos Display"/>
          <w:lang w:val="nl-NL"/>
        </w:rPr>
        <w:t>E-mailadres: ____________________________  Telefoonnummer: _______________</w:t>
      </w:r>
    </w:p>
    <w:p w14:paraId="569F47AD" w14:textId="77777777" w:rsidR="00B855F0" w:rsidRPr="00E77236" w:rsidRDefault="005B4395">
      <w:pPr>
        <w:pStyle w:val="Kop1"/>
        <w:rPr>
          <w:rFonts w:ascii="Aptos Display" w:hAnsi="Aptos Display"/>
          <w:color w:val="auto"/>
          <w:lang w:val="nl-NL"/>
        </w:rPr>
      </w:pPr>
      <w:r w:rsidRPr="00E77236">
        <w:rPr>
          <w:rFonts w:ascii="Aptos Display" w:hAnsi="Aptos Display"/>
          <w:color w:val="auto"/>
          <w:lang w:val="nl-NL"/>
        </w:rPr>
        <w:t>2. Algemene informatie over het project</w:t>
      </w:r>
    </w:p>
    <w:p w14:paraId="378D9AE7" w14:textId="77777777" w:rsidR="00B855F0" w:rsidRPr="00E77236" w:rsidRDefault="005B4395">
      <w:pPr>
        <w:rPr>
          <w:rFonts w:ascii="Aptos Display" w:hAnsi="Aptos Display"/>
          <w:lang w:val="nl-NL"/>
        </w:rPr>
      </w:pPr>
      <w:r w:rsidRPr="00E77236">
        <w:rPr>
          <w:rFonts w:ascii="Aptos Display" w:hAnsi="Aptos Display"/>
          <w:lang w:val="nl-NL"/>
        </w:rPr>
        <w:t>Titel van het project: ____________________________________________________</w:t>
      </w:r>
    </w:p>
    <w:p w14:paraId="4E7C6EB4" w14:textId="1D7C1E93" w:rsidR="00B855F0" w:rsidRPr="00E77236" w:rsidRDefault="005B4395">
      <w:pPr>
        <w:rPr>
          <w:rFonts w:ascii="Aptos Display" w:hAnsi="Aptos Display"/>
          <w:lang w:val="nl-NL"/>
        </w:rPr>
      </w:pPr>
      <w:r w:rsidRPr="00E77236">
        <w:rPr>
          <w:rFonts w:ascii="Aptos Display" w:hAnsi="Aptos Display"/>
          <w:lang w:val="nl-NL"/>
        </w:rPr>
        <w:t>Korte omschrijving van het project (max. 250 woorden):</w:t>
      </w:r>
      <w:r w:rsidR="00311231">
        <w:rPr>
          <w:rFonts w:ascii="Aptos Display" w:hAnsi="Aptos Display"/>
          <w:lang w:val="nl-NL"/>
        </w:rPr>
        <w:t xml:space="preserve"> </w:t>
      </w:r>
    </w:p>
    <w:p w14:paraId="57BF0225" w14:textId="77777777" w:rsidR="00D13B44" w:rsidRPr="00E77236" w:rsidRDefault="005B4395">
      <w:pPr>
        <w:rPr>
          <w:rFonts w:ascii="Aptos Display" w:hAnsi="Aptos Display"/>
          <w:lang w:val="nl-NL"/>
        </w:rPr>
      </w:pPr>
      <w:r w:rsidRPr="00E77236">
        <w:rPr>
          <w:rFonts w:ascii="Aptos Display" w:hAnsi="Aptos Display"/>
          <w:lang w:val="nl-NL"/>
        </w:rPr>
        <w:br/>
      </w:r>
      <w:r w:rsidRPr="00E77236">
        <w:rPr>
          <w:rFonts w:ascii="Aptos Display" w:hAnsi="Aptos Display"/>
          <w:lang w:val="nl-NL"/>
        </w:rPr>
        <w:br/>
      </w:r>
      <w:r w:rsidRPr="00E77236">
        <w:rPr>
          <w:rFonts w:ascii="Aptos Display" w:hAnsi="Aptos Display"/>
          <w:lang w:val="nl-NL"/>
        </w:rPr>
        <w:br/>
      </w:r>
    </w:p>
    <w:p w14:paraId="133C9E93" w14:textId="77777777" w:rsidR="00D13B44" w:rsidRPr="00E77236" w:rsidRDefault="00D13B44">
      <w:pPr>
        <w:rPr>
          <w:rFonts w:ascii="Aptos Display" w:hAnsi="Aptos Display"/>
          <w:lang w:val="nl-NL"/>
        </w:rPr>
      </w:pPr>
    </w:p>
    <w:p w14:paraId="5A58B869" w14:textId="77777777" w:rsidR="00D13B44" w:rsidRPr="00E77236" w:rsidRDefault="00D13B44">
      <w:pPr>
        <w:rPr>
          <w:rFonts w:ascii="Aptos Display" w:hAnsi="Aptos Display"/>
          <w:lang w:val="nl-NL"/>
        </w:rPr>
      </w:pPr>
    </w:p>
    <w:p w14:paraId="6CC85079" w14:textId="77777777" w:rsidR="00D13B44" w:rsidRPr="00E77236" w:rsidRDefault="00D13B44">
      <w:pPr>
        <w:rPr>
          <w:rFonts w:ascii="Aptos Display" w:hAnsi="Aptos Display"/>
          <w:lang w:val="nl-NL"/>
        </w:rPr>
      </w:pPr>
    </w:p>
    <w:p w14:paraId="0CA3503D" w14:textId="77777777" w:rsidR="00D13B44" w:rsidRPr="00E77236" w:rsidRDefault="00D13B44">
      <w:pPr>
        <w:rPr>
          <w:rFonts w:ascii="Aptos Display" w:hAnsi="Aptos Display"/>
          <w:lang w:val="nl-NL"/>
        </w:rPr>
      </w:pPr>
    </w:p>
    <w:p w14:paraId="5C905DAC" w14:textId="77777777" w:rsidR="00D13B44" w:rsidRPr="00E77236" w:rsidRDefault="00D13B44">
      <w:pPr>
        <w:rPr>
          <w:rFonts w:ascii="Aptos Display" w:hAnsi="Aptos Display"/>
          <w:lang w:val="nl-NL"/>
        </w:rPr>
      </w:pPr>
    </w:p>
    <w:p w14:paraId="5B560AA1" w14:textId="77777777" w:rsidR="00D13B44" w:rsidRPr="00E77236" w:rsidRDefault="00D13B44">
      <w:pPr>
        <w:rPr>
          <w:rFonts w:ascii="Aptos Display" w:hAnsi="Aptos Display"/>
          <w:lang w:val="nl-NL"/>
        </w:rPr>
      </w:pPr>
    </w:p>
    <w:p w14:paraId="29DB6E6D" w14:textId="77777777" w:rsidR="00D13B44" w:rsidRPr="00E77236" w:rsidRDefault="00D13B44">
      <w:pPr>
        <w:rPr>
          <w:rFonts w:ascii="Aptos Display" w:hAnsi="Aptos Display"/>
          <w:lang w:val="nl-NL"/>
        </w:rPr>
      </w:pPr>
    </w:p>
    <w:p w14:paraId="16AFC09E" w14:textId="2B455289" w:rsidR="00B855F0" w:rsidRPr="00E77236" w:rsidRDefault="005B4395">
      <w:pPr>
        <w:rPr>
          <w:rFonts w:ascii="Aptos Display" w:hAnsi="Aptos Display"/>
          <w:lang w:val="nl-NL"/>
        </w:rPr>
      </w:pPr>
      <w:r w:rsidRPr="00E77236">
        <w:rPr>
          <w:rFonts w:ascii="Aptos Display" w:hAnsi="Aptos Display"/>
          <w:lang w:val="nl-NL"/>
        </w:rPr>
        <w:br/>
      </w:r>
    </w:p>
    <w:p w14:paraId="6F7D1CFA" w14:textId="77777777" w:rsidR="00B855F0" w:rsidRPr="00E77236" w:rsidRDefault="005B4395">
      <w:pPr>
        <w:pStyle w:val="Kop1"/>
        <w:rPr>
          <w:rFonts w:ascii="Aptos Display" w:hAnsi="Aptos Display"/>
          <w:color w:val="auto"/>
          <w:lang w:val="nl-NL"/>
        </w:rPr>
      </w:pPr>
      <w:r w:rsidRPr="00E77236">
        <w:rPr>
          <w:rFonts w:ascii="Aptos Display" w:hAnsi="Aptos Display"/>
          <w:color w:val="auto"/>
          <w:lang w:val="nl-NL"/>
        </w:rPr>
        <w:lastRenderedPageBreak/>
        <w:t>3. Toelichting op de selectiecriteria</w:t>
      </w:r>
    </w:p>
    <w:p w14:paraId="412B3A96" w14:textId="7A2A60AC" w:rsidR="00B855F0" w:rsidRPr="00E77236" w:rsidRDefault="005B4395">
      <w:pPr>
        <w:rPr>
          <w:rFonts w:ascii="Aptos Display" w:hAnsi="Aptos Display"/>
          <w:lang w:val="nl-NL"/>
        </w:rPr>
      </w:pPr>
      <w:r w:rsidRPr="00E77236">
        <w:rPr>
          <w:rFonts w:ascii="Aptos Display" w:hAnsi="Aptos Display"/>
          <w:lang w:val="nl-NL"/>
        </w:rPr>
        <w:t xml:space="preserve">1. </w:t>
      </w:r>
      <w:r w:rsidR="000C6B54">
        <w:rPr>
          <w:rFonts w:ascii="Aptos Display" w:hAnsi="Aptos Display"/>
          <w:lang w:val="nl-NL"/>
        </w:rPr>
        <w:t>H</w:t>
      </w:r>
      <w:r w:rsidRPr="00E77236">
        <w:rPr>
          <w:rFonts w:ascii="Aptos Display" w:hAnsi="Aptos Display"/>
          <w:lang w:val="nl-NL"/>
        </w:rPr>
        <w:t>oe draagt het project bij aan ecologie/landschapskwaliteit bij wind- en zonneparken?</w:t>
      </w:r>
    </w:p>
    <w:p w14:paraId="0D975A2B" w14:textId="6601EFE3" w:rsidR="00B855F0" w:rsidRPr="00E77236" w:rsidRDefault="005B4395">
      <w:pPr>
        <w:rPr>
          <w:rFonts w:ascii="Aptos Display" w:hAnsi="Aptos Display"/>
          <w:lang w:val="nl-NL"/>
        </w:rPr>
      </w:pPr>
      <w:r w:rsidRPr="00E77236">
        <w:rPr>
          <w:rFonts w:ascii="Aptos Display" w:hAnsi="Aptos Display"/>
          <w:lang w:val="nl-NL"/>
        </w:rPr>
        <w:t>2. Collectief project: wie zijn de samenwerkende partijen?</w:t>
      </w:r>
    </w:p>
    <w:p w14:paraId="5B2BE4D3" w14:textId="429A0011" w:rsidR="00B855F0" w:rsidRPr="00E77236" w:rsidRDefault="005B4395">
      <w:pPr>
        <w:rPr>
          <w:rFonts w:ascii="Aptos Display" w:hAnsi="Aptos Display"/>
          <w:lang w:val="nl-NL"/>
        </w:rPr>
      </w:pPr>
      <w:r w:rsidRPr="00E77236">
        <w:rPr>
          <w:rFonts w:ascii="Aptos Display" w:hAnsi="Aptos Display"/>
          <w:lang w:val="nl-NL"/>
        </w:rPr>
        <w:t>3. Bovenwettelijke maatregelen: welke extra stappen worden genomen?</w:t>
      </w:r>
    </w:p>
    <w:p w14:paraId="30A45B20" w14:textId="290156BB" w:rsidR="00B855F0" w:rsidRPr="00E77236" w:rsidRDefault="005B4395">
      <w:pPr>
        <w:rPr>
          <w:rFonts w:ascii="Aptos Display" w:hAnsi="Aptos Display"/>
          <w:lang w:val="nl-NL"/>
        </w:rPr>
      </w:pPr>
      <w:r w:rsidRPr="00E77236">
        <w:rPr>
          <w:rFonts w:ascii="Aptos Display" w:hAnsi="Aptos Display"/>
          <w:lang w:val="nl-NL"/>
        </w:rPr>
        <w:t>4. Draagvlak: hoe is de lokale gemeenschap betrokken?</w:t>
      </w:r>
    </w:p>
    <w:p w14:paraId="7AE71A6B" w14:textId="611E3851" w:rsidR="00B855F0" w:rsidRPr="00E77236" w:rsidRDefault="005B4395">
      <w:pPr>
        <w:rPr>
          <w:rFonts w:ascii="Aptos Display" w:hAnsi="Aptos Display"/>
          <w:lang w:val="nl-NL"/>
        </w:rPr>
      </w:pPr>
      <w:r w:rsidRPr="00E77236">
        <w:rPr>
          <w:rFonts w:ascii="Aptos Display" w:hAnsi="Aptos Display"/>
          <w:lang w:val="nl-NL"/>
        </w:rPr>
        <w:t>5. Concrete maatregelen: geef een overzicht van de geplande activiteiten.</w:t>
      </w:r>
    </w:p>
    <w:p w14:paraId="46E521AB" w14:textId="0E0B7C95" w:rsidR="00B855F0" w:rsidRPr="00E77236" w:rsidRDefault="005B4395">
      <w:pPr>
        <w:rPr>
          <w:rFonts w:ascii="Aptos Display" w:hAnsi="Aptos Display"/>
          <w:lang w:val="nl-NL"/>
        </w:rPr>
      </w:pPr>
      <w:r w:rsidRPr="00E77236">
        <w:rPr>
          <w:rFonts w:ascii="Aptos Display" w:hAnsi="Aptos Display"/>
          <w:lang w:val="nl-NL"/>
        </w:rPr>
        <w:t>6. Innovatie en voorbeeldwerking: waarom is het project vernieuwend?</w:t>
      </w:r>
    </w:p>
    <w:p w14:paraId="1F6B784B" w14:textId="32DEEBCC" w:rsidR="00B855F0" w:rsidRPr="00E77236" w:rsidRDefault="005B4395">
      <w:pPr>
        <w:rPr>
          <w:rFonts w:ascii="Aptos Display" w:hAnsi="Aptos Display"/>
          <w:lang w:val="nl-NL"/>
        </w:rPr>
      </w:pPr>
      <w:r w:rsidRPr="00E77236">
        <w:rPr>
          <w:rFonts w:ascii="Aptos Display" w:hAnsi="Aptos Display"/>
          <w:lang w:val="nl-NL"/>
        </w:rPr>
        <w:t>7. Financiële verantwoording: geef een globale begroting en financieringsopzet.</w:t>
      </w:r>
    </w:p>
    <w:p w14:paraId="0D5F7CC4" w14:textId="4225A311" w:rsidR="00B855F0" w:rsidRPr="00E77236" w:rsidRDefault="005B4395">
      <w:pPr>
        <w:rPr>
          <w:rFonts w:ascii="Aptos Display" w:hAnsi="Aptos Display"/>
          <w:lang w:val="nl-NL"/>
        </w:rPr>
      </w:pPr>
      <w:r w:rsidRPr="00E77236">
        <w:rPr>
          <w:rFonts w:ascii="Aptos Display" w:hAnsi="Aptos Display"/>
          <w:lang w:val="nl-NL"/>
        </w:rPr>
        <w:t>8. Samenwerking met bestaande programma's: sluit het project aan bij lopende initiatieven?</w:t>
      </w:r>
    </w:p>
    <w:p w14:paraId="3E31E1C2" w14:textId="0DA22028" w:rsidR="00B855F0" w:rsidRPr="00E77236" w:rsidRDefault="005B4395">
      <w:pPr>
        <w:rPr>
          <w:rFonts w:ascii="Aptos Display" w:hAnsi="Aptos Display"/>
          <w:lang w:val="nl-NL"/>
        </w:rPr>
      </w:pPr>
      <w:r w:rsidRPr="00E77236">
        <w:rPr>
          <w:rFonts w:ascii="Aptos Display" w:hAnsi="Aptos Display"/>
          <w:lang w:val="nl-NL"/>
        </w:rPr>
        <w:t>9. Langdurige impact: hoe wordt duurzame effectiviteit geborgd?</w:t>
      </w:r>
    </w:p>
    <w:p w14:paraId="64665390" w14:textId="05394DF4" w:rsidR="00B855F0" w:rsidRPr="00E77236" w:rsidRDefault="005B4395">
      <w:pPr>
        <w:rPr>
          <w:rFonts w:ascii="Aptos Display" w:hAnsi="Aptos Display"/>
          <w:lang w:val="nl-NL"/>
        </w:rPr>
      </w:pPr>
      <w:r w:rsidRPr="00E77236">
        <w:rPr>
          <w:rFonts w:ascii="Aptos Display" w:hAnsi="Aptos Display"/>
          <w:lang w:val="nl-NL"/>
        </w:rPr>
        <w:t>10. Juridische en economische haalbaarheid: zijn er belemmeringen of risico’s?</w:t>
      </w:r>
    </w:p>
    <w:p w14:paraId="44A09ED1" w14:textId="69CAE4EF" w:rsidR="00B855F0" w:rsidRPr="00E77236" w:rsidRDefault="00DD4B37">
      <w:pPr>
        <w:pStyle w:val="Kop1"/>
        <w:rPr>
          <w:rFonts w:ascii="Aptos Display" w:hAnsi="Aptos Display"/>
          <w:color w:val="auto"/>
          <w:lang w:val="nl-NL"/>
        </w:rPr>
      </w:pPr>
      <w:r>
        <w:rPr>
          <w:rFonts w:ascii="Aptos Display" w:hAnsi="Aptos Display"/>
          <w:color w:val="auto"/>
          <w:lang w:val="nl-NL"/>
        </w:rPr>
        <w:t>4</w:t>
      </w:r>
      <w:r w:rsidR="005B4395" w:rsidRPr="00E77236">
        <w:rPr>
          <w:rFonts w:ascii="Aptos Display" w:hAnsi="Aptos Display"/>
          <w:color w:val="auto"/>
          <w:lang w:val="nl-NL"/>
        </w:rPr>
        <w:t>. Bijlagen (indien van toepassing)</w:t>
      </w:r>
    </w:p>
    <w:p w14:paraId="60F99A28" w14:textId="77777777" w:rsidR="00B855F0" w:rsidRDefault="005B4395">
      <w:pPr>
        <w:rPr>
          <w:rFonts w:ascii="Aptos Display" w:hAnsi="Aptos Display"/>
          <w:lang w:val="nl-NL"/>
        </w:rPr>
      </w:pPr>
      <w:r w:rsidRPr="00E77236">
        <w:rPr>
          <w:rFonts w:ascii="Aptos Display" w:hAnsi="Aptos Display"/>
          <w:lang w:val="nl-NL"/>
        </w:rPr>
        <w:t>- Kaarten / plattegronden</w:t>
      </w:r>
      <w:r w:rsidRPr="00E77236">
        <w:rPr>
          <w:rFonts w:ascii="Aptos Display" w:hAnsi="Aptos Display"/>
          <w:lang w:val="nl-NL"/>
        </w:rPr>
        <w:br/>
        <w:t>- Begroting</w:t>
      </w:r>
      <w:r w:rsidRPr="00E77236">
        <w:rPr>
          <w:rFonts w:ascii="Aptos Display" w:hAnsi="Aptos Display"/>
          <w:lang w:val="nl-NL"/>
        </w:rPr>
        <w:br/>
        <w:t>- Intentieverklaringen van samenwerkingspartners</w:t>
      </w:r>
      <w:r w:rsidRPr="00E77236">
        <w:rPr>
          <w:rFonts w:ascii="Aptos Display" w:hAnsi="Aptos Display"/>
          <w:lang w:val="nl-NL"/>
        </w:rPr>
        <w:br/>
        <w:t>- Vergunningen of instemmingen</w:t>
      </w:r>
      <w:r w:rsidRPr="00E77236">
        <w:rPr>
          <w:rFonts w:ascii="Aptos Display" w:hAnsi="Aptos Display"/>
          <w:lang w:val="nl-NL"/>
        </w:rPr>
        <w:br/>
        <w:t>- Overige relevante stukken</w:t>
      </w:r>
    </w:p>
    <w:p w14:paraId="4F09C02B" w14:textId="7612B7AA" w:rsidR="00872B51" w:rsidRPr="00872B51" w:rsidRDefault="00872B51" w:rsidP="30E58D2F">
      <w:pPr>
        <w:pStyle w:val="Kop1"/>
        <w:rPr>
          <w:rFonts w:ascii="Aptos Display" w:hAnsi="Aptos Display"/>
          <w:color w:val="auto"/>
          <w:lang w:val="nl-NL"/>
        </w:rPr>
      </w:pPr>
      <w:r w:rsidRPr="30E58D2F">
        <w:rPr>
          <w:rFonts w:ascii="Aptos Display" w:hAnsi="Aptos Display"/>
          <w:color w:val="auto"/>
          <w:lang w:val="nl-NL"/>
        </w:rPr>
        <w:t>5. Akkoord</w:t>
      </w:r>
    </w:p>
    <w:p w14:paraId="2FF08452" w14:textId="669CB3B1" w:rsidR="227717F7" w:rsidRDefault="227717F7" w:rsidP="30E58D2F">
      <w:pPr>
        <w:rPr>
          <w:rFonts w:ascii="Aptos Display" w:hAnsi="Aptos Display"/>
          <w:lang w:val="nl-NL"/>
        </w:rPr>
      </w:pPr>
      <w:r w:rsidRPr="49D8D389">
        <w:rPr>
          <w:rFonts w:ascii="Aptos Display" w:hAnsi="Aptos Display"/>
          <w:lang w:val="nl-NL"/>
        </w:rPr>
        <w:t>-Indiener gaa</w:t>
      </w:r>
      <w:r w:rsidR="44A959CE" w:rsidRPr="49D8D389">
        <w:rPr>
          <w:rFonts w:ascii="Aptos Display" w:hAnsi="Aptos Display"/>
          <w:lang w:val="nl-NL"/>
        </w:rPr>
        <w:t>t</w:t>
      </w:r>
      <w:r w:rsidRPr="49D8D389">
        <w:rPr>
          <w:rFonts w:ascii="Aptos Display" w:hAnsi="Aptos Display"/>
          <w:lang w:val="nl-NL"/>
        </w:rPr>
        <w:t xml:space="preserve"> akkoord met </w:t>
      </w:r>
      <w:r w:rsidR="5FCE9B14" w:rsidRPr="49D8D389">
        <w:rPr>
          <w:rFonts w:ascii="Aptos Display" w:hAnsi="Aptos Display"/>
          <w:lang w:val="nl-NL"/>
        </w:rPr>
        <w:t xml:space="preserve">de </w:t>
      </w:r>
      <w:r w:rsidR="14341236" w:rsidRPr="49D8D389">
        <w:rPr>
          <w:rFonts w:ascii="Aptos Display" w:hAnsi="Aptos Display"/>
          <w:lang w:val="nl-NL"/>
        </w:rPr>
        <w:t>deelname</w:t>
      </w:r>
      <w:r w:rsidR="66D49894" w:rsidRPr="49D8D389">
        <w:rPr>
          <w:rFonts w:ascii="Aptos Display" w:hAnsi="Aptos Display"/>
          <w:lang w:val="nl-NL"/>
        </w:rPr>
        <w:t>-</w:t>
      </w:r>
      <w:r w:rsidR="14341236" w:rsidRPr="49D8D389">
        <w:rPr>
          <w:rFonts w:ascii="Aptos Display" w:hAnsi="Aptos Display"/>
          <w:lang w:val="nl-NL"/>
        </w:rPr>
        <w:t xml:space="preserve"> en privacyvoorwaarden</w:t>
      </w:r>
      <w:r w:rsidRPr="49D8D389">
        <w:rPr>
          <w:rFonts w:ascii="Aptos Display" w:hAnsi="Aptos Display"/>
          <w:lang w:val="nl-NL"/>
        </w:rPr>
        <w:t xml:space="preserve"> zoals vermeld op</w:t>
      </w:r>
      <w:r w:rsidR="243704E8" w:rsidRPr="49D8D389">
        <w:rPr>
          <w:rFonts w:ascii="Aptos Display" w:hAnsi="Aptos Display"/>
          <w:lang w:val="nl-NL"/>
        </w:rPr>
        <w:t xml:space="preserve"> </w:t>
      </w:r>
      <w:hyperlink r:id="rId10">
        <w:r w:rsidR="243704E8" w:rsidRPr="49D8D389">
          <w:rPr>
            <w:rStyle w:val="Hyperlink"/>
            <w:rFonts w:ascii="Aptos Display" w:hAnsi="Aptos Display"/>
            <w:lang w:val="nl-NL"/>
          </w:rPr>
          <w:t>https://friesenergiehuis.nl/kwaliteitsbudget</w:t>
        </w:r>
      </w:hyperlink>
      <w:r w:rsidR="243704E8" w:rsidRPr="49D8D389">
        <w:rPr>
          <w:rFonts w:ascii="Aptos Display" w:hAnsi="Aptos Display"/>
          <w:lang w:val="nl-NL"/>
        </w:rPr>
        <w:t xml:space="preserve">. </w:t>
      </w:r>
      <w:r w:rsidRPr="49D8D389">
        <w:rPr>
          <w:rFonts w:ascii="Aptos Display" w:hAnsi="Aptos Display"/>
          <w:lang w:val="nl-NL"/>
        </w:rPr>
        <w:t xml:space="preserve"> </w:t>
      </w:r>
    </w:p>
    <w:p w14:paraId="4F399414" w14:textId="77777777" w:rsidR="00872B51" w:rsidRPr="00872B51" w:rsidRDefault="00872B51">
      <w:pPr>
        <w:rPr>
          <w:rFonts w:ascii="Aptos" w:hAnsi="Aptos"/>
          <w:lang w:val="nl-NL"/>
        </w:rPr>
      </w:pPr>
    </w:p>
    <w:p w14:paraId="227375EC" w14:textId="77777777" w:rsidR="00311231" w:rsidRPr="00311231" w:rsidRDefault="00311231" w:rsidP="00311231">
      <w:pPr>
        <w:spacing w:after="0" w:line="360" w:lineRule="auto"/>
        <w:rPr>
          <w:rFonts w:ascii="Aptos Display" w:hAnsi="Aptos Display"/>
          <w:b/>
          <w:bCs/>
          <w:lang w:val="nl-NL"/>
        </w:rPr>
      </w:pPr>
      <w:r w:rsidRPr="00311231">
        <w:rPr>
          <w:rFonts w:ascii="Aptos Display" w:hAnsi="Aptos Display"/>
          <w:b/>
          <w:bCs/>
          <w:lang w:val="nl-NL"/>
        </w:rPr>
        <w:t>Naam:</w:t>
      </w:r>
    </w:p>
    <w:p w14:paraId="4CFCB758" w14:textId="3404A8AF" w:rsidR="7CBAC5E6" w:rsidRDefault="00311231" w:rsidP="00311231">
      <w:pPr>
        <w:spacing w:after="0" w:line="360" w:lineRule="auto"/>
        <w:rPr>
          <w:rFonts w:ascii="Aptos Display" w:hAnsi="Aptos Display"/>
          <w:b/>
          <w:bCs/>
          <w:lang w:val="nl-NL"/>
        </w:rPr>
      </w:pPr>
      <w:r w:rsidRPr="00311231">
        <w:rPr>
          <w:rFonts w:ascii="Aptos Display" w:hAnsi="Aptos Display"/>
          <w:b/>
          <w:bCs/>
          <w:lang w:val="nl-NL"/>
        </w:rPr>
        <w:t>Datum:</w:t>
      </w:r>
    </w:p>
    <w:p w14:paraId="7FDF0EBD" w14:textId="77777777" w:rsidR="00311231" w:rsidRPr="00311231" w:rsidRDefault="00311231" w:rsidP="00311231">
      <w:pPr>
        <w:spacing w:after="0" w:line="360" w:lineRule="auto"/>
        <w:rPr>
          <w:rFonts w:ascii="Aptos Display" w:hAnsi="Aptos Display"/>
          <w:b/>
          <w:bCs/>
          <w:lang w:val="nl-NL"/>
        </w:rPr>
      </w:pPr>
      <w:r w:rsidRPr="00311231">
        <w:rPr>
          <w:rFonts w:ascii="Aptos Display" w:hAnsi="Aptos Display"/>
          <w:b/>
          <w:bCs/>
          <w:lang w:val="nl-NL"/>
        </w:rPr>
        <w:t>Plaats:</w:t>
      </w:r>
    </w:p>
    <w:p w14:paraId="4C8B6A32" w14:textId="16BA01B0" w:rsidR="00311231" w:rsidRDefault="00311231" w:rsidP="00311231">
      <w:pPr>
        <w:spacing w:after="0" w:line="360" w:lineRule="auto"/>
        <w:rPr>
          <w:rFonts w:ascii="Aptos Display" w:hAnsi="Aptos Display"/>
          <w:b/>
          <w:bCs/>
          <w:lang w:val="nl-NL"/>
        </w:rPr>
      </w:pPr>
      <w:r w:rsidRPr="00311231">
        <w:rPr>
          <w:rFonts w:ascii="Aptos Display" w:hAnsi="Aptos Display"/>
          <w:b/>
          <w:bCs/>
          <w:lang w:val="nl-NL"/>
        </w:rPr>
        <w:t>Handtekening:</w:t>
      </w:r>
      <w:r>
        <w:rPr>
          <w:rFonts w:ascii="Aptos Display" w:hAnsi="Aptos Display"/>
          <w:b/>
          <w:bCs/>
          <w:lang w:val="nl-NL"/>
        </w:rPr>
        <w:t xml:space="preserve"> </w:t>
      </w:r>
    </w:p>
    <w:sectPr w:rsidR="0031123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4996F93"/>
    <w:multiLevelType w:val="multilevel"/>
    <w:tmpl w:val="54B0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CF31FF"/>
    <w:multiLevelType w:val="multilevel"/>
    <w:tmpl w:val="979C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6A1E33"/>
    <w:multiLevelType w:val="multilevel"/>
    <w:tmpl w:val="93129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B76A7D"/>
    <w:multiLevelType w:val="multilevel"/>
    <w:tmpl w:val="F2AA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DA783E"/>
    <w:multiLevelType w:val="multilevel"/>
    <w:tmpl w:val="7B5E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594BB6"/>
    <w:multiLevelType w:val="multilevel"/>
    <w:tmpl w:val="A8C2B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C82543"/>
    <w:multiLevelType w:val="hybridMultilevel"/>
    <w:tmpl w:val="5734D3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BA1A6E"/>
    <w:multiLevelType w:val="multilevel"/>
    <w:tmpl w:val="47248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3001058">
    <w:abstractNumId w:val="8"/>
  </w:num>
  <w:num w:numId="2" w16cid:durableId="293217597">
    <w:abstractNumId w:val="6"/>
  </w:num>
  <w:num w:numId="3" w16cid:durableId="438724423">
    <w:abstractNumId w:val="5"/>
  </w:num>
  <w:num w:numId="4" w16cid:durableId="1542211494">
    <w:abstractNumId w:val="4"/>
  </w:num>
  <w:num w:numId="5" w16cid:durableId="834953080">
    <w:abstractNumId w:val="7"/>
  </w:num>
  <w:num w:numId="6" w16cid:durableId="321394228">
    <w:abstractNumId w:val="3"/>
  </w:num>
  <w:num w:numId="7" w16cid:durableId="1195146494">
    <w:abstractNumId w:val="2"/>
  </w:num>
  <w:num w:numId="8" w16cid:durableId="891842452">
    <w:abstractNumId w:val="1"/>
  </w:num>
  <w:num w:numId="9" w16cid:durableId="1821146237">
    <w:abstractNumId w:val="0"/>
  </w:num>
  <w:num w:numId="10" w16cid:durableId="87308766">
    <w:abstractNumId w:val="13"/>
  </w:num>
  <w:num w:numId="11" w16cid:durableId="1675648662">
    <w:abstractNumId w:val="11"/>
  </w:num>
  <w:num w:numId="12" w16cid:durableId="722214342">
    <w:abstractNumId w:val="16"/>
  </w:num>
  <w:num w:numId="13" w16cid:durableId="1847135496">
    <w:abstractNumId w:val="14"/>
  </w:num>
  <w:num w:numId="14" w16cid:durableId="364990372">
    <w:abstractNumId w:val="10"/>
  </w:num>
  <w:num w:numId="15" w16cid:durableId="1698039219">
    <w:abstractNumId w:val="9"/>
  </w:num>
  <w:num w:numId="16" w16cid:durableId="1002393258">
    <w:abstractNumId w:val="12"/>
  </w:num>
  <w:num w:numId="17" w16cid:durableId="8625915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77B16"/>
    <w:rsid w:val="000C6B54"/>
    <w:rsid w:val="0015074B"/>
    <w:rsid w:val="001F7C31"/>
    <w:rsid w:val="00294667"/>
    <w:rsid w:val="0029639D"/>
    <w:rsid w:val="00311231"/>
    <w:rsid w:val="00326F90"/>
    <w:rsid w:val="00341C4B"/>
    <w:rsid w:val="00547CE3"/>
    <w:rsid w:val="005B4395"/>
    <w:rsid w:val="00627365"/>
    <w:rsid w:val="006308E9"/>
    <w:rsid w:val="006529F5"/>
    <w:rsid w:val="006B269B"/>
    <w:rsid w:val="007A7982"/>
    <w:rsid w:val="008177F8"/>
    <w:rsid w:val="00872B51"/>
    <w:rsid w:val="00933C5B"/>
    <w:rsid w:val="00960798"/>
    <w:rsid w:val="009B27B2"/>
    <w:rsid w:val="00AA1D8D"/>
    <w:rsid w:val="00B47730"/>
    <w:rsid w:val="00B855F0"/>
    <w:rsid w:val="00CB0664"/>
    <w:rsid w:val="00D13B44"/>
    <w:rsid w:val="00D56093"/>
    <w:rsid w:val="00D975B4"/>
    <w:rsid w:val="00DD4B37"/>
    <w:rsid w:val="00E77236"/>
    <w:rsid w:val="00E8050F"/>
    <w:rsid w:val="00FC693F"/>
    <w:rsid w:val="14341236"/>
    <w:rsid w:val="16EEB534"/>
    <w:rsid w:val="1AB155BE"/>
    <w:rsid w:val="227717F7"/>
    <w:rsid w:val="243704E8"/>
    <w:rsid w:val="30E58D2F"/>
    <w:rsid w:val="44A959CE"/>
    <w:rsid w:val="49D8D389"/>
    <w:rsid w:val="5FB561BE"/>
    <w:rsid w:val="5FCE9B14"/>
    <w:rsid w:val="66D49894"/>
    <w:rsid w:val="7CBAC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86AFE9"/>
  <w14:defaultImageDpi w14:val="300"/>
  <w15:docId w15:val="{95B638AD-B8B8-476B-A464-5ABEBAC8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872B5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72B5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72B5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72B5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72B51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112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friesenergiehuis.nl/kwaliteitsbudget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friesenergiehuis.nl/kwaliteitsbudg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954b8e-ef3c-4058-a94b-8afdf7e46f5b" xsi:nil="true"/>
    <lcf76f155ced4ddcb4097134ff3c332f xmlns="c491dfc8-d05f-4637-a366-9a4657feaac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E79D6F26D19F4F8E9E7E27F04ECEC9" ma:contentTypeVersion="10" ma:contentTypeDescription="Een nieuw document maken." ma:contentTypeScope="" ma:versionID="d302c7890f88f166056720055b575472">
  <xsd:schema xmlns:xsd="http://www.w3.org/2001/XMLSchema" xmlns:xs="http://www.w3.org/2001/XMLSchema" xmlns:p="http://schemas.microsoft.com/office/2006/metadata/properties" xmlns:ns2="c491dfc8-d05f-4637-a366-9a4657feaac2" xmlns:ns3="33954b8e-ef3c-4058-a94b-8afdf7e46f5b" targetNamespace="http://schemas.microsoft.com/office/2006/metadata/properties" ma:root="true" ma:fieldsID="2a9caf5236a7a1e23f549cb617d1fdde" ns2:_="" ns3:_="">
    <xsd:import namespace="c491dfc8-d05f-4637-a366-9a4657feaac2"/>
    <xsd:import namespace="33954b8e-ef3c-4058-a94b-8afdf7e46f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1dfc8-d05f-4637-a366-9a4657fea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3fbb4ab2-8229-4186-82f2-5338d935ae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54b8e-ef3c-4058-a94b-8afdf7e46f5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e06e193-6e68-4969-aea9-4b3be45cb974}" ma:internalName="TaxCatchAll" ma:showField="CatchAllData" ma:web="33954b8e-ef3c-4058-a94b-8afdf7e46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64F09D-3B5F-4959-97CC-B47D3A68E271}">
  <ds:schemaRefs>
    <ds:schemaRef ds:uri="http://schemas.microsoft.com/office/2006/metadata/properties"/>
    <ds:schemaRef ds:uri="http://schemas.microsoft.com/office/infopath/2007/PartnerControls"/>
    <ds:schemaRef ds:uri="33954b8e-ef3c-4058-a94b-8afdf7e46f5b"/>
    <ds:schemaRef ds:uri="c491dfc8-d05f-4637-a366-9a4657feaac2"/>
  </ds:schemaRefs>
</ds:datastoreItem>
</file>

<file path=customXml/itemProps3.xml><?xml version="1.0" encoding="utf-8"?>
<ds:datastoreItem xmlns:ds="http://schemas.openxmlformats.org/officeDocument/2006/customXml" ds:itemID="{74DC3E4C-6DA4-4255-8090-21E5514950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FFB25C-2E54-4D73-9DD2-B6719519E9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1dfc8-d05f-4637-a366-9a4657feaac2"/>
    <ds:schemaRef ds:uri="33954b8e-ef3c-4058-a94b-8afdf7e46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1789</Characters>
  <Application>Microsoft Office Word</Application>
  <DocSecurity>0</DocSecurity>
  <Lines>14</Lines>
  <Paragraphs>4</Paragraphs>
  <ScaleCrop>false</ScaleCrop>
  <Manager/>
  <Company/>
  <LinksUpToDate>false</LinksUpToDate>
  <CharactersWithSpaces>2110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Samantha Haitsma</cp:lastModifiedBy>
  <cp:revision>23</cp:revision>
  <cp:lastPrinted>2025-07-24T06:58:00Z</cp:lastPrinted>
  <dcterms:created xsi:type="dcterms:W3CDTF">2025-06-19T08:09:00Z</dcterms:created>
  <dcterms:modified xsi:type="dcterms:W3CDTF">2025-09-05T15:07:00Z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0x01010027E79D6F26D19F4F8E9E7E27F04ECEC9</vt:lpwstr>
  </property>
  <property fmtid="{D5CDD505-2E9C-101B-9397-08002B2CF9AE}" pid="3" name="MediaServiceImageTags">
    <vt:lpwstr/>
  </property>
</Properties>
</file>